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72A50" w14:textId="77777777" w:rsidR="00114460" w:rsidRPr="00C22F4D" w:rsidRDefault="00000000">
      <w:pPr>
        <w:pStyle w:val="Heading1"/>
        <w:rPr>
          <w:color w:val="000000" w:themeColor="text1"/>
        </w:rPr>
      </w:pPr>
      <w:r w:rsidRPr="00C22F4D">
        <w:rPr>
          <w:color w:val="000000" w:themeColor="text1"/>
        </w:rPr>
        <w:t>Tom Ondrako – Bio for Deer Valley Estates Board Consideration</w:t>
      </w:r>
    </w:p>
    <w:p w14:paraId="72586118" w14:textId="77777777" w:rsidR="00C22F4D" w:rsidRPr="00C22F4D" w:rsidRDefault="00C22F4D" w:rsidP="00C22F4D">
      <w:pPr>
        <w:rPr>
          <w:color w:val="000000" w:themeColor="text1"/>
        </w:rPr>
      </w:pPr>
    </w:p>
    <w:p w14:paraId="478F0306" w14:textId="257BD970" w:rsidR="00114460" w:rsidRDefault="00000000">
      <w:r>
        <w:t>My name is Tom Ondrako, and I have been a proud resident of Deer Valley Estates for the past 20 years, residing at 115 Beaver Creek Drive. At 68 years old, I am committed to contributing to the long-term strength and quality of our neighborhood.</w:t>
      </w:r>
      <w:r>
        <w:br/>
      </w:r>
      <w:r>
        <w:br/>
        <w:t>I bring over 40 years of experience in business operations, financial oversight, and leadership development. For 32 years, I served as Controller for three large automobile dealerships. For the last 12 of those years, I was the General Manager of Durango Motor Company, a dealership employing 183 team members with an annual sales volume exceeding $200 million. I retired from this position in December 2024 and continue to consult for the organization, focusing on leadership development, operational strategy, and employee training.</w:t>
      </w:r>
      <w:r>
        <w:br/>
      </w:r>
      <w:r>
        <w:br/>
        <w:t>I am a certified trainer and executive coach specializing in business growth and personal development. I hold certifications in the DiSC behavioral model and Situational Leadership, and I currently train 30 dealership employees in these frameworks to strengthen communication, increase team cohesion, and improve performance.</w:t>
      </w:r>
      <w:r>
        <w:br/>
      </w:r>
      <w:r>
        <w:br/>
        <w:t>My objective in joining the Deer Valley Estates Board is simple: to be effective and helpful to our community. I believe in a collaborative, results-driven, and fiscally responsible approach to leadership and decision-making. I will bring the same level of professionalism and strategic focus to board service that I applied throughout my business career.</w:t>
      </w:r>
    </w:p>
    <w:p w14:paraId="5473CD5A" w14:textId="77777777" w:rsidR="00114460" w:rsidRDefault="00000000">
      <w:r>
        <w:t>Thank you for your time and consideration. I look forward to the opportunity to serve and support the Deer Valley Estates community.</w:t>
      </w:r>
    </w:p>
    <w:p w14:paraId="7C80D5B3" w14:textId="1C1B924E" w:rsidR="00C54410" w:rsidRDefault="00C54410">
      <w:r>
        <w:t>Respectfully,</w:t>
      </w:r>
    </w:p>
    <w:p w14:paraId="29DD5D7A" w14:textId="77DE0966" w:rsidR="00C54410" w:rsidRDefault="00C54410">
      <w:r>
        <w:t>Tom Ondrako</w:t>
      </w:r>
    </w:p>
    <w:p w14:paraId="25C55E45" w14:textId="352F952B" w:rsidR="00C54410" w:rsidRDefault="00C54410"/>
    <w:p w14:paraId="5D4F14A6" w14:textId="77777777" w:rsidR="00C54410" w:rsidRDefault="00C54410"/>
    <w:sectPr w:rsidR="00C5441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84807919">
    <w:abstractNumId w:val="8"/>
  </w:num>
  <w:num w:numId="2" w16cid:durableId="1276868092">
    <w:abstractNumId w:val="6"/>
  </w:num>
  <w:num w:numId="3" w16cid:durableId="1298997309">
    <w:abstractNumId w:val="5"/>
  </w:num>
  <w:num w:numId="4" w16cid:durableId="490948833">
    <w:abstractNumId w:val="4"/>
  </w:num>
  <w:num w:numId="5" w16cid:durableId="993994721">
    <w:abstractNumId w:val="7"/>
  </w:num>
  <w:num w:numId="6" w16cid:durableId="1812095562">
    <w:abstractNumId w:val="3"/>
  </w:num>
  <w:num w:numId="7" w16cid:durableId="286859351">
    <w:abstractNumId w:val="2"/>
  </w:num>
  <w:num w:numId="8" w16cid:durableId="1205171913">
    <w:abstractNumId w:val="1"/>
  </w:num>
  <w:num w:numId="9" w16cid:durableId="969047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14460"/>
    <w:rsid w:val="0015074B"/>
    <w:rsid w:val="0029639D"/>
    <w:rsid w:val="00326F90"/>
    <w:rsid w:val="00735254"/>
    <w:rsid w:val="007A2217"/>
    <w:rsid w:val="00AA1D8D"/>
    <w:rsid w:val="00B47730"/>
    <w:rsid w:val="00C22F4D"/>
    <w:rsid w:val="00C54410"/>
    <w:rsid w:val="00CB0664"/>
    <w:rsid w:val="00D539C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16EC8A"/>
  <w14:defaultImageDpi w14:val="300"/>
  <w15:docId w15:val="{B75DA215-6B4D-FD42-9DC7-C90DCBC00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Mark Wagner</cp:lastModifiedBy>
  <cp:revision>2</cp:revision>
  <dcterms:created xsi:type="dcterms:W3CDTF">2025-06-30T17:48:00Z</dcterms:created>
  <dcterms:modified xsi:type="dcterms:W3CDTF">2025-06-30T17:48:00Z</dcterms:modified>
  <cp:category/>
</cp:coreProperties>
</file>