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B79F" w14:textId="77777777" w:rsidR="006615F1" w:rsidRDefault="00000000">
      <w:pPr>
        <w:pStyle w:val="Heading1"/>
      </w:pPr>
      <w:r>
        <w:t>Board of Directors Meeting</w:t>
      </w:r>
    </w:p>
    <w:p w14:paraId="410C144C" w14:textId="77777777" w:rsidR="006615F1" w:rsidRDefault="00000000">
      <w:r>
        <w:t>Wednesday September 17, 2025 – 6:30 PM</w:t>
      </w:r>
    </w:p>
    <w:p w14:paraId="07737F0E" w14:textId="77777777" w:rsidR="006615F1" w:rsidRDefault="00000000">
      <w:r>
        <w:t>Via ZOOM</w:t>
      </w:r>
    </w:p>
    <w:p w14:paraId="0116DAAB" w14:textId="77777777" w:rsidR="006615F1" w:rsidRDefault="00000000">
      <w:pPr>
        <w:pStyle w:val="Heading2"/>
      </w:pPr>
      <w:r>
        <w:t>Minutes</w:t>
      </w:r>
    </w:p>
    <w:p w14:paraId="64CF946E" w14:textId="77777777" w:rsidR="006615F1" w:rsidRDefault="00000000">
      <w:pPr>
        <w:pStyle w:val="Heading3"/>
      </w:pPr>
      <w:r>
        <w:t>Called to Order:</w:t>
      </w:r>
    </w:p>
    <w:p w14:paraId="270358D2" w14:textId="69AC0970" w:rsidR="006615F1" w:rsidRDefault="00000000" w:rsidP="00A24905">
      <w:r>
        <w:t>6:30 PM</w:t>
      </w:r>
      <w:r w:rsidR="00FE74B1">
        <w:t xml:space="preserve"> by Mark Wagner</w:t>
      </w:r>
      <w:r>
        <w:br/>
        <w:t>Attendees:</w:t>
      </w:r>
    </w:p>
    <w:p w14:paraId="4C9CCBF1" w14:textId="07F30E91" w:rsidR="006615F1" w:rsidRDefault="00FE74B1" w:rsidP="00A24905">
      <w:r>
        <w:t xml:space="preserve">Mark Wagner, Tom Ondrako, </w:t>
      </w:r>
      <w:r w:rsidR="00634F76">
        <w:t xml:space="preserve">Les Kole, </w:t>
      </w:r>
      <w:r>
        <w:t>Judy Railsback, Michael Blankenship, John Beebe, Ed Stoller, Paul Duggan, Shelly F</w:t>
      </w:r>
      <w:r w:rsidR="00BA5065">
        <w:t>a</w:t>
      </w:r>
      <w:r>
        <w:t>ris, Andrea Kapit</w:t>
      </w:r>
      <w:r w:rsidR="00E007AD">
        <w:t>anoff</w:t>
      </w:r>
      <w:r>
        <w:t xml:space="preserve">, </w:t>
      </w:r>
      <w:r w:rsidR="00EA7EDB">
        <w:t xml:space="preserve">Bryan &amp; </w:t>
      </w:r>
      <w:r>
        <w:t xml:space="preserve">Tammy Ferguson, Jerry </w:t>
      </w:r>
      <w:r w:rsidR="00BA5065">
        <w:t xml:space="preserve">&amp; Carolyn </w:t>
      </w:r>
      <w:r>
        <w:t>Libit</w:t>
      </w:r>
      <w:r w:rsidR="00EA7EDB">
        <w:t>, Beverly Wagner, Connie Blankenship.</w:t>
      </w:r>
      <w:r>
        <w:br/>
      </w:r>
      <w:r w:rsidR="00000000">
        <w:t>Welcome/Introductions:</w:t>
      </w:r>
    </w:p>
    <w:p w14:paraId="3648AE26" w14:textId="30CAA524" w:rsidR="006615F1" w:rsidRDefault="00FE74B1">
      <w:r>
        <w:t>Mark Welcomed everyone to the meeting.</w:t>
      </w:r>
      <w:r>
        <w:br/>
      </w:r>
    </w:p>
    <w:p w14:paraId="1D4DBA3A" w14:textId="77777777" w:rsidR="006615F1" w:rsidRDefault="00000000">
      <w:pPr>
        <w:pStyle w:val="Heading3"/>
      </w:pPr>
      <w:r>
        <w:t>Approval of the Agenda:</w:t>
      </w:r>
    </w:p>
    <w:p w14:paraId="49EE156B" w14:textId="0FA01A0F" w:rsidR="006615F1" w:rsidRDefault="00FE74B1">
      <w:r>
        <w:t>Les asked that the Trash Policy be changed to Proposed Trash Policy</w:t>
      </w:r>
      <w:r w:rsidR="002D4810">
        <w:t>. Mark Wagner also wanted to add Snow Plow contract to New Business #8</w:t>
      </w:r>
    </w:p>
    <w:p w14:paraId="4DB87540" w14:textId="77777777" w:rsidR="006615F1" w:rsidRDefault="00000000">
      <w:pPr>
        <w:pStyle w:val="Heading3"/>
      </w:pPr>
      <w:r>
        <w:t>Approval of Minutes:</w:t>
      </w:r>
    </w:p>
    <w:p w14:paraId="3876E7C0" w14:textId="1F1F74E5" w:rsidR="006615F1" w:rsidRDefault="00000000">
      <w:r>
        <w:t>Approval of August 20, 2025 Board Meeting minutes.</w:t>
      </w:r>
      <w:r>
        <w:br/>
      </w:r>
      <w:r w:rsidR="00FE74B1">
        <w:t>Tom Ondrako motioned to approve the minutes with no changes, Judy Railsback seconded, Carries 5-0</w:t>
      </w:r>
      <w:r w:rsidR="00753E95">
        <w:t>.</w:t>
      </w:r>
      <w:r w:rsidR="002D4810">
        <w:t xml:space="preserve"> Christ</w:t>
      </w:r>
      <w:r w:rsidR="00753E95">
        <w:t>i</w:t>
      </w:r>
      <w:r w:rsidR="002D4810">
        <w:t xml:space="preserve"> Sande is no longer the </w:t>
      </w:r>
      <w:r w:rsidR="00BA5065">
        <w:t>taking minutes</w:t>
      </w:r>
      <w:r w:rsidR="002D4810">
        <w:t xml:space="preserve"> and Mark has asked Judy Railsback and Tom Ondrako to take the minutes for this meeting.</w:t>
      </w:r>
      <w:r>
        <w:br/>
      </w:r>
    </w:p>
    <w:p w14:paraId="44A57FE0" w14:textId="77777777" w:rsidR="006615F1" w:rsidRDefault="00000000">
      <w:pPr>
        <w:pStyle w:val="Heading3"/>
      </w:pPr>
      <w:r>
        <w:t>Treasurer’s Report – Paul Duggan</w:t>
      </w:r>
    </w:p>
    <w:p w14:paraId="1CD90996" w14:textId="77777777" w:rsidR="00B26607" w:rsidRDefault="00000000">
      <w:r>
        <w:t>Review and Approval of the September 17, 2025 Treasurer’s Report</w:t>
      </w:r>
    </w:p>
    <w:p w14:paraId="1C278706" w14:textId="06B22D9E" w:rsidR="006615F1" w:rsidRDefault="00B26607">
      <w:r>
        <w:t xml:space="preserve">Assessment checks have been coming in collecting approx. 23K with about 1/3 returned. </w:t>
      </w:r>
      <w:r w:rsidR="002D4810">
        <w:t xml:space="preserve">Will send out reminders this weekend. </w:t>
      </w:r>
      <w:r>
        <w:t xml:space="preserve">Still need signatures of Board Members on the new CD’s </w:t>
      </w:r>
      <w:r w:rsidR="002D4810">
        <w:t xml:space="preserve">for the reserve fund </w:t>
      </w:r>
      <w:r>
        <w:t>as well as the signature cards on the checking accounts. Mark Wagener asked that Paul Duggan handle that soon as all board members are currently here.</w:t>
      </w:r>
      <w:r w:rsidR="002D4810">
        <w:t xml:space="preserve"> Revenues are all caught up to date. Expenditures are current</w:t>
      </w:r>
      <w:r>
        <w:br/>
      </w:r>
      <w:r w:rsidR="00FE74B1">
        <w:t>Les Kole motioned to approve the treasurer</w:t>
      </w:r>
      <w:r w:rsidR="00BA5065">
        <w:t>’</w:t>
      </w:r>
      <w:r w:rsidR="00FE74B1">
        <w:t>s report with no changes, Michael Blankenship seconded. Carrie</w:t>
      </w:r>
      <w:r w:rsidR="002D4810">
        <w:t>s</w:t>
      </w:r>
      <w:r w:rsidR="00FE74B1">
        <w:t xml:space="preserve"> 5-0</w:t>
      </w:r>
    </w:p>
    <w:p w14:paraId="3373B212" w14:textId="77777777" w:rsidR="006615F1" w:rsidRDefault="00000000">
      <w:pPr>
        <w:pStyle w:val="Heading3"/>
      </w:pPr>
      <w:r>
        <w:lastRenderedPageBreak/>
        <w:t>Committee Reports/Board Reports</w:t>
      </w:r>
    </w:p>
    <w:p w14:paraId="78831B8D" w14:textId="5BA6F972" w:rsidR="006615F1" w:rsidRDefault="00000000">
      <w:r>
        <w:t>- Architectural Review Committee – John Beebe</w:t>
      </w:r>
      <w:r>
        <w:br/>
      </w:r>
      <w:r w:rsidR="00FE74B1">
        <w:t xml:space="preserve">John Beebe noted that owner of Lot 65 was in town and there may be </w:t>
      </w:r>
      <w:r w:rsidR="00F21E32">
        <w:t xml:space="preserve">a potential of building </w:t>
      </w:r>
      <w:r w:rsidR="003A40AE">
        <w:t>soon</w:t>
      </w:r>
      <w:r w:rsidR="002D4810">
        <w:t xml:space="preserve"> however nothing official to the committee.</w:t>
      </w:r>
    </w:p>
    <w:p w14:paraId="58C4E735" w14:textId="6F395753" w:rsidR="006615F1" w:rsidRDefault="00000000">
      <w:r>
        <w:t>- Welcome Committee – Ellen Maxton</w:t>
      </w:r>
      <w:r>
        <w:br/>
      </w:r>
      <w:r w:rsidR="00F21E32">
        <w:t>Nothing to report</w:t>
      </w:r>
      <w:r>
        <w:br/>
      </w:r>
    </w:p>
    <w:p w14:paraId="14E6C72E" w14:textId="0D801480" w:rsidR="006615F1" w:rsidRDefault="00000000">
      <w:r>
        <w:t>- Road Maintenance Committee – Michael Blankenship</w:t>
      </w:r>
      <w:r>
        <w:br/>
      </w:r>
      <w:r w:rsidR="00F21E32">
        <w:t xml:space="preserve">Rain has been very good the last week for the roads. It has caused some areas to have </w:t>
      </w:r>
      <w:r w:rsidR="003A40AE">
        <w:t>pinecones</w:t>
      </w:r>
      <w:r w:rsidR="00F21E32">
        <w:t xml:space="preserve">/needles etc into the culverts. Encouraged owners to rake out their swale to clear the debris. Beaver Creek drive was worked on from Sagers house to the North hill by Tom Ondrako and Michael Blankenship to remove the wash boarding with good success. Signs are ready to be put up by </w:t>
      </w:r>
      <w:r w:rsidR="002D4810">
        <w:t>Andrea’s</w:t>
      </w:r>
      <w:r w:rsidR="00F21E32">
        <w:t xml:space="preserve"> house for hair pin turn and there needs to be a </w:t>
      </w:r>
      <w:r w:rsidR="003A40AE">
        <w:t>workday</w:t>
      </w:r>
      <w:r w:rsidR="00F21E32">
        <w:t xml:space="preserve"> to complete the rock work at the end of Beaver Cree</w:t>
      </w:r>
      <w:r w:rsidR="002D4810">
        <w:t xml:space="preserve">k </w:t>
      </w:r>
      <w:r w:rsidR="00F21E32">
        <w:t>Drive.</w:t>
      </w:r>
      <w:r>
        <w:br/>
      </w:r>
    </w:p>
    <w:p w14:paraId="7473EAE7" w14:textId="61C189B6" w:rsidR="006615F1" w:rsidRDefault="00000000">
      <w:r>
        <w:t>- Snow Plowing – Mark Wagner</w:t>
      </w:r>
      <w:r>
        <w:br/>
      </w:r>
      <w:r w:rsidR="00F21E32">
        <w:t>Moved to new business to discuss contract</w:t>
      </w:r>
      <w:r>
        <w:br/>
      </w:r>
    </w:p>
    <w:p w14:paraId="1E078CCB" w14:textId="4351CBDA" w:rsidR="006615F1" w:rsidRDefault="00000000">
      <w:r>
        <w:t>- Firewise – Les Kole</w:t>
      </w:r>
      <w:r>
        <w:br/>
      </w:r>
      <w:r w:rsidR="00F21E32">
        <w:t>Grant funding from Wildfire Adaptive Partnership is becoming very limited for mitigation. Get with Les Kole for more information on mitigation.</w:t>
      </w:r>
      <w:r w:rsidR="002D4810">
        <w:t xml:space="preserve"> Also need to seal the threads on the hydrant tanks.</w:t>
      </w:r>
      <w:r>
        <w:br/>
      </w:r>
    </w:p>
    <w:p w14:paraId="21943129" w14:textId="77777777" w:rsidR="00F21E32" w:rsidRDefault="00000000">
      <w:r>
        <w:t>- Calendar Review – Mark Wagner</w:t>
      </w:r>
    </w:p>
    <w:p w14:paraId="7A529A9A" w14:textId="77777777" w:rsidR="00A24905" w:rsidRDefault="00F21E32">
      <w:r>
        <w:t>No Changes</w:t>
      </w:r>
      <w:r>
        <w:br/>
      </w:r>
    </w:p>
    <w:p w14:paraId="7A35504A" w14:textId="49D137B3" w:rsidR="006615F1" w:rsidRDefault="00000000">
      <w:r>
        <w:t>- Workdays – Mark Wagner</w:t>
      </w:r>
      <w:r>
        <w:br/>
      </w:r>
      <w:r w:rsidR="00F21E32">
        <w:t>Workday will be this Saturday September 20</w:t>
      </w:r>
      <w:r w:rsidR="00F21E32" w:rsidRPr="00F21E32">
        <w:rPr>
          <w:vertAlign w:val="superscript"/>
        </w:rPr>
        <w:t>th</w:t>
      </w:r>
      <w:r w:rsidR="00F21E32">
        <w:t xml:space="preserve"> at the north e</w:t>
      </w:r>
      <w:r w:rsidR="00E007AD">
        <w:t>n</w:t>
      </w:r>
      <w:r w:rsidR="00F21E32">
        <w:t>d of Beaver Creek Drive.</w:t>
      </w:r>
      <w:r>
        <w:br/>
      </w:r>
    </w:p>
    <w:p w14:paraId="6A5629C8" w14:textId="77777777" w:rsidR="006615F1" w:rsidRDefault="00000000">
      <w:pPr>
        <w:pStyle w:val="Heading3"/>
      </w:pPr>
      <w:r>
        <w:t>Old Business:</w:t>
      </w:r>
    </w:p>
    <w:p w14:paraId="068DC416" w14:textId="78891E04" w:rsidR="006615F1" w:rsidRDefault="00000000">
      <w:r>
        <w:t>Trash Policy</w:t>
      </w:r>
      <w:r>
        <w:br/>
      </w:r>
      <w:r w:rsidR="00F21E32">
        <w:t xml:space="preserve">Discussion on the proposed </w:t>
      </w:r>
      <w:r w:rsidR="00B26607">
        <w:t>trash policy created by Tom Ondrako for trash fees collection was brought up by John Beebe that it should include that trash fees start on new construction when the (CO) Certificate of Occupancy is granted. Will add this to the proposed policy. Mark Wagner did send this over to our attorney Christina for her review</w:t>
      </w:r>
      <w:r>
        <w:br/>
      </w:r>
    </w:p>
    <w:p w14:paraId="07A83F16" w14:textId="77777777" w:rsidR="006615F1" w:rsidRDefault="00000000">
      <w:pPr>
        <w:pStyle w:val="Heading3"/>
      </w:pPr>
      <w:r>
        <w:lastRenderedPageBreak/>
        <w:t>New Business:</w:t>
      </w:r>
    </w:p>
    <w:p w14:paraId="351E7DF4" w14:textId="77777777" w:rsidR="00B26607" w:rsidRDefault="00000000">
      <w:r>
        <w:t>- Reappoint ARC Committee Chair and Members</w:t>
      </w:r>
      <w:r w:rsidR="00B26607">
        <w:t xml:space="preserve"> </w:t>
      </w:r>
    </w:p>
    <w:p w14:paraId="4F51038E" w14:textId="6E5812B5" w:rsidR="00D444CF" w:rsidRDefault="00B26607">
      <w:r>
        <w:t>Motion to reappoint John Beebe</w:t>
      </w:r>
      <w:r w:rsidR="00D444CF">
        <w:t xml:space="preserve"> as Chairperson along with members Les Kole, Danny Dehondt, John Urbanec and Randy Richards by Tom Ondrako. seconded by Michael Blankenship. Carres 5-0</w:t>
      </w:r>
      <w:r>
        <w:br/>
        <w:t>- Reappoint Welcome Committee Chair and Members</w:t>
      </w:r>
    </w:p>
    <w:p w14:paraId="02987BB9" w14:textId="77777777" w:rsidR="00D444CF" w:rsidRDefault="00D444CF">
      <w:r>
        <w:t>Motion to reappoint Ellen Maxton as Chairperson along with members Terry Beebe, Cathy Duggan, Betsy Romero and Sandy Robinson by Judy Railsback, seconded by Les Kole. Carries 5-0</w:t>
      </w:r>
      <w:r>
        <w:br/>
        <w:t>- Reappoint Road Maintenance Committee Chair and Members</w:t>
      </w:r>
    </w:p>
    <w:p w14:paraId="5C9F94C9" w14:textId="77777777" w:rsidR="00D444CF" w:rsidRDefault="00D444CF">
      <w:r>
        <w:t>Motion to reappoint Michael Blankenship as Chairperson along with members John Beebe, Bryan Ferguson, To Angevine and Randy Richards by Les Kole and seconded by Tom Ondrako. Carries 5-0</w:t>
      </w:r>
      <w:r>
        <w:br/>
        <w:t>- Reappoint Jerry Libit as Webmaster</w:t>
      </w:r>
    </w:p>
    <w:p w14:paraId="1115DC20" w14:textId="77777777" w:rsidR="00D444CF" w:rsidRDefault="00D444CF">
      <w:r>
        <w:t>Motion to reappoint Jerry Libit as Webmaster by Judy Railsback and seconded by Les Kole. Carries 5-0</w:t>
      </w:r>
      <w:r>
        <w:br/>
        <w:t>- Reappoint Les Kole as Firewise/WAP Representative</w:t>
      </w:r>
    </w:p>
    <w:p w14:paraId="36B77309" w14:textId="4E92696E" w:rsidR="00D444CF" w:rsidRDefault="00D444CF">
      <w:r>
        <w:t>Motion to reappoint Les Kole as Firewise/WAP representative by Michael Blankenship, seconded by Tom Ondrako. Carries 5-0</w:t>
      </w:r>
      <w:r>
        <w:br/>
        <w:t>- Appoint a Historian</w:t>
      </w:r>
    </w:p>
    <w:p w14:paraId="5C88E038" w14:textId="67A7CD56" w:rsidR="006615F1" w:rsidRDefault="00D444CF">
      <w:r>
        <w:t xml:space="preserve">Paul Romere is </w:t>
      </w:r>
      <w:r w:rsidR="00E31FDD">
        <w:t>moving,</w:t>
      </w:r>
      <w:r>
        <w:t xml:space="preserve"> and we are in search for a new Historian.</w:t>
      </w:r>
      <w:r>
        <w:br/>
        <w:t>- Speeding Statement/Memo</w:t>
      </w:r>
      <w:r>
        <w:br/>
      </w:r>
      <w:r w:rsidR="003A40AE">
        <w:t>Speeding memo drafted by John Beebe was discussed in length about how to enforce individuals that do not respect the posted speed limits in the DVE subdivision. Mark will send the memo from the board to property owners. Tom Ondrako will begin looking into ideas for identifying and tracking offenders (i.e radar guns, radar speed signs etc.) with information for the next board meeting in October.</w:t>
      </w:r>
    </w:p>
    <w:p w14:paraId="2791E053" w14:textId="3F0A2AA1" w:rsidR="009A3B09" w:rsidRDefault="009A3B09">
      <w:r>
        <w:t>-Snowplowing contract.</w:t>
      </w:r>
    </w:p>
    <w:p w14:paraId="49EEFC35" w14:textId="091BEEC7" w:rsidR="009A3B09" w:rsidRDefault="009A3B09">
      <w:r>
        <w:t>Contract from Chuck Colby for the 2025/2026 year was approved to have Mark Wagner sign contract.</w:t>
      </w:r>
      <w:r w:rsidR="00E007AD">
        <w:t xml:space="preserve"> Discussion on the increase was noted because of Liability insurance. Motion from Les Kole to approve the snowplow contract seconded by Judy Railsback. Carries 5-0</w:t>
      </w:r>
      <w:r w:rsidR="00E31FDD">
        <w:t>. Les Kole also made the recommendation to get a certificate of Insurance from Chuck Colby.</w:t>
      </w:r>
    </w:p>
    <w:p w14:paraId="0A0EAB26" w14:textId="77777777" w:rsidR="006615F1" w:rsidRDefault="00000000">
      <w:pPr>
        <w:pStyle w:val="Heading3"/>
      </w:pPr>
      <w:r>
        <w:t>Discussion – Open Forum:</w:t>
      </w:r>
    </w:p>
    <w:p w14:paraId="2024BB15" w14:textId="0B28C0E2" w:rsidR="009A3B09" w:rsidRPr="009A3B09" w:rsidRDefault="009A3B09" w:rsidP="009A3B09">
      <w:r>
        <w:t xml:space="preserve">Andrea </w:t>
      </w:r>
      <w:r w:rsidR="00E007AD">
        <w:t xml:space="preserve">Kapitanoff </w:t>
      </w:r>
      <w:r>
        <w:t>asked if it would be ok to have a Veterans gathering at her place on Veterans Day for Deer Valley veterans. All agreed it was a great idea. Shelly Ferris asked if was ok to have flags place on her fencing for Veterans Day and that was also ag</w:t>
      </w:r>
      <w:r w:rsidR="00E007AD">
        <w:t xml:space="preserve">reed upon </w:t>
      </w:r>
      <w:r>
        <w:t>unanimously.</w:t>
      </w:r>
    </w:p>
    <w:p w14:paraId="7BBE01DC" w14:textId="77777777" w:rsidR="006615F1" w:rsidRDefault="00000000">
      <w:pPr>
        <w:pStyle w:val="Heading3"/>
      </w:pPr>
      <w:r>
        <w:lastRenderedPageBreak/>
        <w:t>Adjournment:</w:t>
      </w:r>
    </w:p>
    <w:p w14:paraId="435A3D99" w14:textId="6EFEC59D" w:rsidR="006615F1" w:rsidRDefault="009A3B09">
      <w:r>
        <w:t>Motion to adjourn by Les Kole at 7:40 PM seconded by Tom Ondrako. Carries 5-0</w:t>
      </w:r>
    </w:p>
    <w:sectPr w:rsidR="006615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7076185">
    <w:abstractNumId w:val="8"/>
  </w:num>
  <w:num w:numId="2" w16cid:durableId="265234424">
    <w:abstractNumId w:val="6"/>
  </w:num>
  <w:num w:numId="3" w16cid:durableId="534198065">
    <w:abstractNumId w:val="5"/>
  </w:num>
  <w:num w:numId="4" w16cid:durableId="386497218">
    <w:abstractNumId w:val="4"/>
  </w:num>
  <w:num w:numId="5" w16cid:durableId="1434013638">
    <w:abstractNumId w:val="7"/>
  </w:num>
  <w:num w:numId="6" w16cid:durableId="1970814769">
    <w:abstractNumId w:val="3"/>
  </w:num>
  <w:num w:numId="7" w16cid:durableId="853149905">
    <w:abstractNumId w:val="2"/>
  </w:num>
  <w:num w:numId="8" w16cid:durableId="1380856491">
    <w:abstractNumId w:val="1"/>
  </w:num>
  <w:num w:numId="9" w16cid:durableId="55543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D41"/>
    <w:rsid w:val="0015074B"/>
    <w:rsid w:val="0029639D"/>
    <w:rsid w:val="002D4810"/>
    <w:rsid w:val="00326F90"/>
    <w:rsid w:val="0033191A"/>
    <w:rsid w:val="003A40AE"/>
    <w:rsid w:val="00634F76"/>
    <w:rsid w:val="006615F1"/>
    <w:rsid w:val="00674D03"/>
    <w:rsid w:val="00753E95"/>
    <w:rsid w:val="009A3B09"/>
    <w:rsid w:val="00A24905"/>
    <w:rsid w:val="00A35E6F"/>
    <w:rsid w:val="00AA1D8D"/>
    <w:rsid w:val="00B26607"/>
    <w:rsid w:val="00B47730"/>
    <w:rsid w:val="00BA5065"/>
    <w:rsid w:val="00BD7805"/>
    <w:rsid w:val="00CB0664"/>
    <w:rsid w:val="00CE5118"/>
    <w:rsid w:val="00D444CF"/>
    <w:rsid w:val="00E007AD"/>
    <w:rsid w:val="00E31FDD"/>
    <w:rsid w:val="00EA7EDB"/>
    <w:rsid w:val="00F21E32"/>
    <w:rsid w:val="00FC693F"/>
    <w:rsid w:val="00FE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7D42A"/>
  <w14:defaultImageDpi w14:val="300"/>
  <w15:docId w15:val="{F54747CA-8352-0543-B3D5-B088DDD6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Wagner</cp:lastModifiedBy>
  <cp:revision>7</cp:revision>
  <cp:lastPrinted>2025-10-14T18:37:00Z</cp:lastPrinted>
  <dcterms:created xsi:type="dcterms:W3CDTF">2025-09-21T17:30:00Z</dcterms:created>
  <dcterms:modified xsi:type="dcterms:W3CDTF">2025-10-14T18:39:00Z</dcterms:modified>
  <cp:category/>
</cp:coreProperties>
</file>